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31FF6" w14:textId="7534A59F" w:rsidR="00AB301D" w:rsidRDefault="0019683F" w:rsidP="00EA3711">
      <w:pPr>
        <w:spacing w:line="360" w:lineRule="auto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444444</w:t>
      </w:r>
    </w:p>
    <w:p w14:paraId="432CF7F2" w14:textId="6A9FE3FE" w:rsidR="00EA3711" w:rsidRPr="00EA3711" w:rsidRDefault="00EA3711" w:rsidP="00EA3711">
      <w:pPr>
        <w:spacing w:line="360" w:lineRule="auto"/>
        <w:rPr>
          <w:rFonts w:ascii="Arial Black" w:hAnsi="Arial Black"/>
          <w:sz w:val="18"/>
          <w:szCs w:val="18"/>
        </w:rPr>
      </w:pPr>
      <w:r w:rsidRPr="00EA3711">
        <w:rPr>
          <w:rFonts w:ascii="Arial Black" w:hAnsi="Arial Black"/>
          <w:sz w:val="18"/>
          <w:szCs w:val="18"/>
        </w:rPr>
        <w:t>Clients’ Name: __________________________________________</w:t>
      </w:r>
    </w:p>
    <w:p w14:paraId="2F30DC80" w14:textId="342B2970" w:rsidR="00EA3711" w:rsidRPr="00EA3711" w:rsidRDefault="00EA3711" w:rsidP="00EA3711">
      <w:pPr>
        <w:spacing w:line="360" w:lineRule="auto"/>
        <w:rPr>
          <w:rFonts w:ascii="Arial Black" w:hAnsi="Arial Black"/>
          <w:sz w:val="18"/>
          <w:szCs w:val="18"/>
        </w:rPr>
      </w:pPr>
      <w:r w:rsidRPr="00EA3711">
        <w:rPr>
          <w:rFonts w:ascii="Arial Black" w:hAnsi="Arial Black"/>
          <w:sz w:val="18"/>
          <w:szCs w:val="18"/>
        </w:rPr>
        <w:t>Phone _________________________________</w:t>
      </w:r>
    </w:p>
    <w:p w14:paraId="0087EF53" w14:textId="77777777" w:rsidR="00EA3711" w:rsidRPr="00EA3711" w:rsidRDefault="00EA3711" w:rsidP="00EA3711">
      <w:pPr>
        <w:spacing w:line="360" w:lineRule="auto"/>
        <w:rPr>
          <w:rFonts w:ascii="Arial Black" w:hAnsi="Arial Black"/>
          <w:sz w:val="18"/>
          <w:szCs w:val="18"/>
        </w:rPr>
      </w:pPr>
      <w:r w:rsidRPr="00EA3711">
        <w:rPr>
          <w:rFonts w:ascii="Arial Black" w:hAnsi="Arial Black"/>
          <w:sz w:val="18"/>
          <w:szCs w:val="18"/>
        </w:rPr>
        <w:t>Date &amp; Time of Visit: ___________________________</w:t>
      </w:r>
    </w:p>
    <w:p w14:paraId="4372E982" w14:textId="209C0C9D" w:rsidR="00EA3711" w:rsidRPr="00EA3711" w:rsidRDefault="00EA3711" w:rsidP="00EA3711">
      <w:pPr>
        <w:spacing w:line="360" w:lineRule="auto"/>
        <w:rPr>
          <w:rFonts w:ascii="Arial Black" w:hAnsi="Arial Black"/>
          <w:sz w:val="18"/>
          <w:szCs w:val="18"/>
        </w:rPr>
      </w:pPr>
      <w:r w:rsidRPr="00EA3711">
        <w:rPr>
          <w:rFonts w:ascii="Arial Black" w:hAnsi="Arial Black"/>
          <w:sz w:val="18"/>
          <w:szCs w:val="18"/>
        </w:rPr>
        <w:t>Items Inquired/Purchased</w:t>
      </w:r>
    </w:p>
    <w:p w14:paraId="72411A21" w14:textId="77777777" w:rsidR="00EA3711" w:rsidRPr="00EA3711" w:rsidRDefault="00EA3711" w:rsidP="00EA3711">
      <w:pPr>
        <w:spacing w:line="360" w:lineRule="auto"/>
        <w:rPr>
          <w:rFonts w:ascii="Arial Black" w:hAnsi="Arial Black"/>
          <w:sz w:val="18"/>
          <w:szCs w:val="18"/>
        </w:rPr>
      </w:pPr>
    </w:p>
    <w:p w14:paraId="4222C82C" w14:textId="77777777" w:rsidR="00EA3711" w:rsidRPr="00EA3711" w:rsidRDefault="00EA3711" w:rsidP="00EA3711">
      <w:pPr>
        <w:spacing w:line="360" w:lineRule="auto"/>
        <w:rPr>
          <w:rFonts w:ascii="Arial Black" w:hAnsi="Arial Black"/>
          <w:sz w:val="18"/>
          <w:szCs w:val="18"/>
        </w:rPr>
      </w:pPr>
    </w:p>
    <w:p w14:paraId="2A750741" w14:textId="46944B8A" w:rsidR="00EA3711" w:rsidRPr="00EA3711" w:rsidRDefault="00EA3711" w:rsidP="00EA3711">
      <w:pPr>
        <w:spacing w:line="360" w:lineRule="auto"/>
        <w:rPr>
          <w:rFonts w:ascii="Arial Black" w:hAnsi="Arial Black"/>
          <w:sz w:val="18"/>
          <w:szCs w:val="18"/>
        </w:rPr>
      </w:pPr>
      <w:r w:rsidRPr="00EA3711">
        <w:rPr>
          <w:rFonts w:ascii="Arial Black" w:hAnsi="Arial Black"/>
          <w:sz w:val="18"/>
          <w:szCs w:val="18"/>
        </w:rPr>
        <w:t>Feedback / Complaint:</w:t>
      </w:r>
    </w:p>
    <w:p w14:paraId="66A41916" w14:textId="1D9C9551" w:rsidR="00EA3711" w:rsidRPr="00EA3711" w:rsidRDefault="00EA3711" w:rsidP="00EA3711">
      <w:pPr>
        <w:spacing w:line="360" w:lineRule="auto"/>
        <w:rPr>
          <w:rFonts w:ascii="Arial Black" w:hAnsi="Arial Black"/>
          <w:sz w:val="18"/>
          <w:szCs w:val="18"/>
        </w:rPr>
      </w:pPr>
      <w:r w:rsidRPr="00EA3711">
        <w:rPr>
          <w:rFonts w:ascii="Arial Black" w:hAnsi="Arial Black"/>
          <w:sz w:val="18"/>
          <w:szCs w:val="18"/>
        </w:rPr>
        <w:br/>
      </w:r>
    </w:p>
    <w:p w14:paraId="40633DFA" w14:textId="77777777" w:rsidR="00EA3711" w:rsidRPr="00EA3711" w:rsidRDefault="00EA3711" w:rsidP="00EA3711">
      <w:pPr>
        <w:spacing w:line="360" w:lineRule="auto"/>
        <w:rPr>
          <w:rFonts w:ascii="Arial Black" w:hAnsi="Arial Black"/>
          <w:sz w:val="18"/>
          <w:szCs w:val="18"/>
        </w:rPr>
      </w:pPr>
      <w:r w:rsidRPr="00EA3711">
        <w:rPr>
          <w:rFonts w:ascii="Arial Black" w:hAnsi="Arial Black"/>
          <w:sz w:val="18"/>
          <w:szCs w:val="18"/>
        </w:rPr>
        <w:t>Action Taken:</w:t>
      </w:r>
    </w:p>
    <w:p w14:paraId="0F997F06" w14:textId="77777777" w:rsidR="00EA3711" w:rsidRDefault="00EA3711" w:rsidP="00EA3711">
      <w:pPr>
        <w:spacing w:line="360" w:lineRule="auto"/>
        <w:rPr>
          <w:rFonts w:ascii="Arial Black" w:hAnsi="Arial Black"/>
          <w:sz w:val="18"/>
          <w:szCs w:val="18"/>
        </w:rPr>
      </w:pPr>
    </w:p>
    <w:p w14:paraId="785D6C40" w14:textId="6930C8F0" w:rsidR="00EA3711" w:rsidRPr="00EA3711" w:rsidRDefault="00000000" w:rsidP="00EA3711">
      <w:pPr>
        <w:spacing w:line="360" w:lineRule="auto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color w:val="FF0000"/>
          <w:sz w:val="18"/>
          <w:szCs w:val="18"/>
        </w:rPr>
        <w:pict w14:anchorId="164E6ECA">
          <v:rect id="_x0000_i1025" style="width:0;height:1.5pt" o:hralign="center" o:hrstd="t" o:hr="t" fillcolor="#a0a0a0" stroked="f"/>
        </w:pict>
      </w:r>
      <w:r w:rsidR="00EA3711" w:rsidRPr="00EA3711">
        <w:rPr>
          <w:rFonts w:ascii="Arial Black" w:hAnsi="Arial Black"/>
          <w:sz w:val="18"/>
          <w:szCs w:val="18"/>
        </w:rPr>
        <w:br/>
        <w:t>Clients’ Name: __________________________________________</w:t>
      </w:r>
    </w:p>
    <w:p w14:paraId="330EC8AA" w14:textId="77777777" w:rsidR="00EA3711" w:rsidRPr="00EA3711" w:rsidRDefault="00EA3711" w:rsidP="00EA3711">
      <w:pPr>
        <w:spacing w:line="360" w:lineRule="auto"/>
        <w:rPr>
          <w:rFonts w:ascii="Arial Black" w:hAnsi="Arial Black"/>
          <w:sz w:val="18"/>
          <w:szCs w:val="18"/>
        </w:rPr>
      </w:pPr>
      <w:r w:rsidRPr="00EA3711">
        <w:rPr>
          <w:rFonts w:ascii="Arial Black" w:hAnsi="Arial Black"/>
          <w:sz w:val="18"/>
          <w:szCs w:val="18"/>
        </w:rPr>
        <w:t>Phone / Email: _________________________________</w:t>
      </w:r>
    </w:p>
    <w:p w14:paraId="5934ED82" w14:textId="77777777" w:rsidR="00EA3711" w:rsidRPr="00EA3711" w:rsidRDefault="00EA3711" w:rsidP="00EA3711">
      <w:pPr>
        <w:spacing w:line="360" w:lineRule="auto"/>
        <w:rPr>
          <w:rFonts w:ascii="Arial Black" w:hAnsi="Arial Black"/>
          <w:sz w:val="18"/>
          <w:szCs w:val="18"/>
        </w:rPr>
      </w:pPr>
      <w:r w:rsidRPr="00EA3711">
        <w:rPr>
          <w:rFonts w:ascii="Arial Black" w:hAnsi="Arial Black"/>
          <w:sz w:val="18"/>
          <w:szCs w:val="18"/>
        </w:rPr>
        <w:t>Date &amp; Time of Visit: ___________________________</w:t>
      </w:r>
    </w:p>
    <w:p w14:paraId="5E888691" w14:textId="77777777" w:rsidR="00EA3711" w:rsidRPr="00EA3711" w:rsidRDefault="00EA3711" w:rsidP="00EA3711">
      <w:pPr>
        <w:spacing w:line="360" w:lineRule="auto"/>
        <w:rPr>
          <w:rFonts w:ascii="Arial Black" w:hAnsi="Arial Black"/>
          <w:sz w:val="18"/>
          <w:szCs w:val="18"/>
        </w:rPr>
      </w:pPr>
      <w:r w:rsidRPr="00EA3711">
        <w:rPr>
          <w:rFonts w:ascii="Arial Black" w:hAnsi="Arial Black"/>
          <w:sz w:val="18"/>
          <w:szCs w:val="18"/>
        </w:rPr>
        <w:t>Items Inquired/Purchased</w:t>
      </w:r>
    </w:p>
    <w:p w14:paraId="369F498F" w14:textId="77777777" w:rsidR="00EA3711" w:rsidRPr="00EA3711" w:rsidRDefault="00EA3711" w:rsidP="00EA3711">
      <w:pPr>
        <w:spacing w:line="360" w:lineRule="auto"/>
        <w:rPr>
          <w:rFonts w:ascii="Arial Black" w:hAnsi="Arial Black"/>
          <w:sz w:val="18"/>
          <w:szCs w:val="18"/>
        </w:rPr>
      </w:pPr>
    </w:p>
    <w:p w14:paraId="17D5C779" w14:textId="77777777" w:rsidR="00EA3711" w:rsidRPr="00EA3711" w:rsidRDefault="00EA3711" w:rsidP="00EA3711">
      <w:pPr>
        <w:spacing w:line="360" w:lineRule="auto"/>
        <w:rPr>
          <w:rFonts w:ascii="Arial Black" w:hAnsi="Arial Black"/>
          <w:sz w:val="18"/>
          <w:szCs w:val="18"/>
        </w:rPr>
      </w:pPr>
    </w:p>
    <w:p w14:paraId="7F521C3C" w14:textId="77777777" w:rsidR="00EA3711" w:rsidRPr="00EA3711" w:rsidRDefault="00EA3711" w:rsidP="00EA3711">
      <w:pPr>
        <w:spacing w:line="360" w:lineRule="auto"/>
        <w:rPr>
          <w:rFonts w:ascii="Arial Black" w:hAnsi="Arial Black"/>
          <w:sz w:val="18"/>
          <w:szCs w:val="18"/>
        </w:rPr>
      </w:pPr>
    </w:p>
    <w:p w14:paraId="0C121B3E" w14:textId="77777777" w:rsidR="00EA3711" w:rsidRPr="00EA3711" w:rsidRDefault="00EA3711" w:rsidP="00EA3711">
      <w:pPr>
        <w:spacing w:line="360" w:lineRule="auto"/>
        <w:rPr>
          <w:rFonts w:ascii="Arial Black" w:hAnsi="Arial Black"/>
          <w:sz w:val="18"/>
          <w:szCs w:val="18"/>
        </w:rPr>
      </w:pPr>
      <w:r w:rsidRPr="00EA3711">
        <w:rPr>
          <w:rFonts w:ascii="Arial Black" w:hAnsi="Arial Black"/>
          <w:sz w:val="18"/>
          <w:szCs w:val="18"/>
        </w:rPr>
        <w:t>Feedback / Complaint:</w:t>
      </w:r>
    </w:p>
    <w:p w14:paraId="076F936F" w14:textId="0069540F" w:rsidR="0099605D" w:rsidRPr="00EA3711" w:rsidRDefault="00EA3711" w:rsidP="00EA3711">
      <w:pPr>
        <w:spacing w:line="360" w:lineRule="auto"/>
        <w:rPr>
          <w:rFonts w:ascii="Arial Black" w:hAnsi="Arial Black"/>
          <w:sz w:val="18"/>
          <w:szCs w:val="18"/>
        </w:rPr>
      </w:pPr>
      <w:r w:rsidRPr="00EA3711">
        <w:rPr>
          <w:rFonts w:ascii="Arial Black" w:hAnsi="Arial Black"/>
          <w:sz w:val="18"/>
          <w:szCs w:val="18"/>
        </w:rPr>
        <w:br/>
        <w:t>Action Taken:</w:t>
      </w:r>
    </w:p>
    <w:sectPr w:rsidR="0099605D" w:rsidRPr="00EA3711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795FB" w14:textId="77777777" w:rsidR="00F63B39" w:rsidRDefault="00F63B39" w:rsidP="00EA3711">
      <w:pPr>
        <w:spacing w:after="0" w:line="240" w:lineRule="auto"/>
      </w:pPr>
      <w:r>
        <w:separator/>
      </w:r>
    </w:p>
  </w:endnote>
  <w:endnote w:type="continuationSeparator" w:id="0">
    <w:p w14:paraId="303A554D" w14:textId="77777777" w:rsidR="00F63B39" w:rsidRDefault="00F63B39" w:rsidP="00EA3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424F6" w14:textId="77777777" w:rsidR="00F63B39" w:rsidRDefault="00F63B39" w:rsidP="00EA3711">
      <w:pPr>
        <w:spacing w:after="0" w:line="240" w:lineRule="auto"/>
      </w:pPr>
      <w:r>
        <w:separator/>
      </w:r>
    </w:p>
  </w:footnote>
  <w:footnote w:type="continuationSeparator" w:id="0">
    <w:p w14:paraId="21F51B55" w14:textId="77777777" w:rsidR="00F63B39" w:rsidRDefault="00F63B39" w:rsidP="00EA3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F44E4" w14:textId="23E2FF19" w:rsidR="00EA3711" w:rsidRDefault="00022F8A">
    <w:pPr>
      <w:pStyle w:val="Header"/>
    </w:pPr>
    <w:r>
      <w:rPr>
        <w:noProof/>
      </w:rPr>
      <w:t xml:space="preserve">                                                 </w:t>
    </w:r>
    <w:r w:rsidR="00EA3711">
      <w:rPr>
        <w:noProof/>
      </w:rPr>
      <w:drawing>
        <wp:inline distT="0" distB="0" distL="0" distR="0" wp14:anchorId="1677578C" wp14:editId="5B9192A3">
          <wp:extent cx="2804984" cy="629920"/>
          <wp:effectExtent l="0" t="0" r="0" b="0"/>
          <wp:docPr id="95689153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891530" name="Picture 9568915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690" cy="6417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2721899">
    <w:abstractNumId w:val="8"/>
  </w:num>
  <w:num w:numId="2" w16cid:durableId="1281719496">
    <w:abstractNumId w:val="6"/>
  </w:num>
  <w:num w:numId="3" w16cid:durableId="839080424">
    <w:abstractNumId w:val="5"/>
  </w:num>
  <w:num w:numId="4" w16cid:durableId="1817725510">
    <w:abstractNumId w:val="4"/>
  </w:num>
  <w:num w:numId="5" w16cid:durableId="1468165900">
    <w:abstractNumId w:val="7"/>
  </w:num>
  <w:num w:numId="6" w16cid:durableId="1689483123">
    <w:abstractNumId w:val="3"/>
  </w:num>
  <w:num w:numId="7" w16cid:durableId="1951741452">
    <w:abstractNumId w:val="2"/>
  </w:num>
  <w:num w:numId="8" w16cid:durableId="388892076">
    <w:abstractNumId w:val="1"/>
  </w:num>
  <w:num w:numId="9" w16cid:durableId="782462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2F8A"/>
    <w:rsid w:val="00034616"/>
    <w:rsid w:val="00052295"/>
    <w:rsid w:val="0006063C"/>
    <w:rsid w:val="00075721"/>
    <w:rsid w:val="00087D46"/>
    <w:rsid w:val="0015074B"/>
    <w:rsid w:val="0019683F"/>
    <w:rsid w:val="00206EFB"/>
    <w:rsid w:val="0029639D"/>
    <w:rsid w:val="00326F90"/>
    <w:rsid w:val="00364ADF"/>
    <w:rsid w:val="003C17C7"/>
    <w:rsid w:val="003E5E7B"/>
    <w:rsid w:val="00490EFF"/>
    <w:rsid w:val="004F0CD6"/>
    <w:rsid w:val="005130EB"/>
    <w:rsid w:val="0054311C"/>
    <w:rsid w:val="006414E1"/>
    <w:rsid w:val="00652895"/>
    <w:rsid w:val="0075649E"/>
    <w:rsid w:val="00790B22"/>
    <w:rsid w:val="007A127C"/>
    <w:rsid w:val="007E4B61"/>
    <w:rsid w:val="00846A66"/>
    <w:rsid w:val="008540C5"/>
    <w:rsid w:val="008604AA"/>
    <w:rsid w:val="0089515C"/>
    <w:rsid w:val="00923F62"/>
    <w:rsid w:val="0099605D"/>
    <w:rsid w:val="00A31316"/>
    <w:rsid w:val="00A33CB3"/>
    <w:rsid w:val="00A45678"/>
    <w:rsid w:val="00AA1D8D"/>
    <w:rsid w:val="00AB301D"/>
    <w:rsid w:val="00B07A7D"/>
    <w:rsid w:val="00B47730"/>
    <w:rsid w:val="00B647C6"/>
    <w:rsid w:val="00BE15BC"/>
    <w:rsid w:val="00C10471"/>
    <w:rsid w:val="00C9490B"/>
    <w:rsid w:val="00CB0664"/>
    <w:rsid w:val="00CD68FE"/>
    <w:rsid w:val="00D37D0E"/>
    <w:rsid w:val="00D50A3A"/>
    <w:rsid w:val="00D8374C"/>
    <w:rsid w:val="00E0554D"/>
    <w:rsid w:val="00E827C5"/>
    <w:rsid w:val="00EA3711"/>
    <w:rsid w:val="00F17D04"/>
    <w:rsid w:val="00F53F2A"/>
    <w:rsid w:val="00F63B39"/>
    <w:rsid w:val="00FB340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D8FC78"/>
  <w14:defaultImageDpi w14:val="300"/>
  <w15:docId w15:val="{2551592B-04F1-47EC-86EE-DE9F2EA2C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7016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Dr. SPICES ORGANICS</cp:lastModifiedBy>
  <cp:revision>4</cp:revision>
  <cp:lastPrinted>2025-12-24T12:34:00Z</cp:lastPrinted>
  <dcterms:created xsi:type="dcterms:W3CDTF">2025-06-24T09:03:00Z</dcterms:created>
  <dcterms:modified xsi:type="dcterms:W3CDTF">2025-12-24T12:34:00Z</dcterms:modified>
  <cp:category/>
</cp:coreProperties>
</file>